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伊斯兰装饰百科</w:t>
      </w:r>
    </w:p>
    <w:p>
      <w:r>
        <w:rPr>
          <w:rFonts w:ascii="宋体" w:hAnsi="宋体" w:eastAsia="宋体"/>
          <w:sz w:val="24"/>
        </w:rPr>
        <w:t>（埃及）特拉伊尔出版社艺术部编；宁夏智慧宫文化传媒有限公司译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伊斯兰装饰百科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（埃及）特拉伊尔出版社艺术部编；宁夏智慧宫文化传媒有限公司译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本书出售、求购地址：https://www.jiaokey.com/book/detail/14368505.html</w:t>
      </w:r>
    </w:p>
    <w:p>
      <w:r>
        <w:t>更多相关图书推荐：https://www.jiaokey.com</w:t>
      </w:r>
    </w:p>
    <w:p>
      <w:r>
        <w:t>（埃及）特拉伊尔出版社艺术部编；宁夏智慧宫文化传媒有限公司译 其他作品：https://www.jiaokey.com/tag/（埃及）特拉伊尔出版社艺术部编；宁夏智慧宫文化传媒有限公司译.html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关键词搜索：https://www.jiaokey.com/tag/伊斯兰装饰百科.html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