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俄国专制制度与商人  18世纪20年代至60年代初</w:t>
      </w:r>
    </w:p>
    <w:p>
      <w:r>
        <w:rPr>
          <w:rFonts w:ascii="宋体" w:hAnsi="宋体" w:eastAsia="宋体"/>
          <w:sz w:val="24"/>
        </w:rPr>
        <w:t>（俄罗斯）娜·瓦·科兹洛娃著；万冬梅，崔志宏译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俄国专制制度与商人  18世纪20年代至60年代初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（俄罗斯）娜·瓦·科兹洛娃著；万冬梅，崔志宏译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本书出售、求购地址：https://www.jiaokey.com/book/detail/14368498.html</w:t>
      </w:r>
    </w:p>
    <w:p>
      <w:r>
        <w:t>更多相关图书推荐：https://www.jiaokey.com</w:t>
      </w:r>
    </w:p>
    <w:p>
      <w:r>
        <w:t>（俄罗斯）娜·瓦·科兹洛娃著；万冬梅，崔志宏译 其他作品：https://www.jiaokey.com/tag/（俄罗斯）娜·瓦·科兹洛娃著；万冬梅，崔志宏译.html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关键词搜索：https://www.jiaokey.com/tag/俄国专制制度与商人  18世纪20年代至60年代初.html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