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书名：当代西部诗潮论</w:t>
      </w:r>
    </w:p>
    <w:p>
      <w:r>
        <w:t>作者：李震著</w:t>
      </w:r>
    </w:p>
    <w:p>
      <w:r>
        <w:t>出版社：西安:西安出版社,2017.07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当代西部诗潮论 评论地址：https://www.jiaokey.com/book/detail/14368489.html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