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婚姻迁移模式与农村女性发展</w:t>
      </w:r>
    </w:p>
    <w:p>
      <w:r>
        <w:rPr>
          <w:rFonts w:ascii="宋体" w:hAnsi="宋体" w:eastAsia="宋体"/>
          <w:sz w:val="24"/>
        </w:rPr>
        <w:t>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婚姻迁移模式与农村女性发展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本书出售、求购地址：https://www.jiaokey.com/book/detail/14368417.html</w:t>
      </w:r>
    </w:p>
    <w:p>
      <w:r>
        <w:t>更多相关图书推荐：https://www.jiaokey.com</w:t>
      </w:r>
    </w:p>
    <w:p>
      <w:r>
        <w:t>韦艳著 其他作品：https://www.jiaokey.com/tag/韦艳著.html</w:t>
      </w:r>
    </w:p>
    <w:p>
      <w:r>
        <w:t>关键词搜索：https://www.jiaokey.com/tag/婚姻迁移模式与农村女性发展.html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