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宏观视野下的民族声乐研究</w:t>
      </w:r>
    </w:p>
    <w:p>
      <w:r>
        <w:rPr>
          <w:rFonts w:ascii="宋体" w:hAnsi="宋体" w:eastAsia="宋体"/>
          <w:sz w:val="24"/>
        </w:rPr>
        <w:t>付虹莉著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宏观视野下的民族声乐研究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付虹莉著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本书出售、求购地址：https://www.jiaokey.com/book/detail/14368415.html</w:t>
      </w:r>
    </w:p>
    <w:p>
      <w:r>
        <w:t>更多相关图书推荐：https://www.jiaokey.com</w:t>
      </w:r>
    </w:p>
    <w:p>
      <w:r>
        <w:t>付虹莉著 其他作品：https://www.jiaokey.com/tag/付虹莉著.html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关键词搜索：https://www.jiaokey.com/tag/宏观视野下的民族声乐研究.html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