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书名：销售拜访  如何约见并说服订单背后的关键人物</w:t>
      </w:r>
    </w:p>
    <w:p>
      <w:r>
        <w:t>作者：（美）斯图·汉尼克著；韩禹译</w:t>
      </w:r>
    </w:p>
    <w:p>
      <w:r>
        <w:t>出版社：北京:群言出版社,2017.12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销售拜访  如何约见并说服订单背后的关键人物 评论地址：https://www.jiaokey.com/book/detail/14368380.html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