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书名：新媒体联盟地平线报告  博物馆版  2016</w:t>
      </w:r>
    </w:p>
    <w:p>
      <w:r>
        <w:t>作者：美国新媒体联盟著；曹莉等译</w:t>
      </w:r>
    </w:p>
    <w:p>
      <w:r>
        <w:t>出版社：北京:中国科学技术出版社,2017.12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新媒体联盟地平线报告  博物馆版  2016 评论地址：https://www.jiaokey.com/book/detail/14368369.html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