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落叶半床书  书香小品赏读  闲雅小品  第4辑</w:t>
      </w:r>
    </w:p>
    <w:p>
      <w:r>
        <w:rPr>
          <w:rFonts w:ascii="宋体" w:hAnsi="宋体" w:eastAsia="宋体"/>
          <w:sz w:val="24"/>
        </w:rPr>
        <w:t>苗怀明注评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落叶半床书  书香小品赏读  闲雅小品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苗怀明注评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本书出售、求购地址：https://www.jiaokey.com/book/detail/14368361.html</w:t>
      </w:r>
    </w:p>
    <w:p>
      <w:r>
        <w:t>更多相关图书推荐：https://www.jiaokey.com</w:t>
      </w:r>
    </w:p>
    <w:p>
      <w:r>
        <w:t>苗怀明注评 其他作品：https://www.jiaokey.com/tag/苗怀明注评.html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关键词搜索：https://www.jiaokey.com/tag/落叶半床书  书香小品赏读  闲雅小品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