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世界社会主义史丛书  社会主义制度  从一国到多国的演进（1917-1991）</w:t>
      </w:r>
    </w:p>
    <w:p>
      <w:r>
        <w:rPr>
          <w:rFonts w:ascii="宋体" w:hAnsi="宋体" w:eastAsia="宋体"/>
          <w:sz w:val="24"/>
        </w:rPr>
        <w:t>孔寒冰，项佐涛著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世界社会主义史丛书  社会主义制度  从一国到多国的演进（1917-1991）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孔寒冰，项佐涛著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本书出售、求购地址：https://www.jiaokey.com/book/detail/14368355.html</w:t>
      </w:r>
    </w:p>
    <w:p>
      <w:r>
        <w:t>更多相关图书推荐：https://www.jiaokey.com</w:t>
      </w:r>
    </w:p>
    <w:p>
      <w:r>
        <w:t>孔寒冰，项佐涛著 其他作品：https://www.jiaokey.com/tag/孔寒冰，项佐涛著.html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关键词搜索：https://www.jiaokey.com/tag/世界社会主义史丛书  社会主义制度  从一国到多国的演进（1917-1991）.html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