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户外医学  野外急救与医学应急求生宝典  第5版</w:t>
      </w:r>
    </w:p>
    <w:p>
      <w:r>
        <w:rPr>
          <w:rFonts w:ascii="宋体" w:hAnsi="宋体" w:eastAsia="宋体"/>
          <w:sz w:val="24"/>
        </w:rPr>
        <w:t>（美）保罗·S.，奥尔巴赫著者；吴文智，曹勇平译者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户外医学  野外急救与医学应急求生宝典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（美）保罗·S.，奥尔巴赫著者；吴文智，曹勇平译者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本书出售、求购地址：https://www.jiaokey.com/book/detail/14368340.html</w:t>
      </w:r>
    </w:p>
    <w:p>
      <w:r>
        <w:t>更多相关图书推荐：https://www.jiaokey.com</w:t>
      </w:r>
    </w:p>
    <w:p>
      <w:r>
        <w:t>（美）保罗·S.，奥尔巴赫著者；吴文智，曹勇平译者 其他作品：https://www.jiaokey.com/tag/（美）保罗·S.，奥尔巴赫著者；吴文智，曹勇平译者.html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关键词搜索：https://www.jiaokey.com/tag/户外医学  野外急救与医学应急求生宝典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