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  心理亚健康解决方案  第2版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  心理亚健康解决方案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本书出售、求购地址：https://www.jiaokey.com/book/detail/14368321.html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关键词搜索：https://www.jiaokey.com/tag/自我催眠术  心理亚健康解决方案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