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书名：黑龙江民间文学丛书  牡丹江卷</w:t>
      </w:r>
    </w:p>
    <w:p>
      <w:r>
        <w:t>作者：丛坤主编</w:t>
      </w:r>
    </w:p>
    <w:p>
      <w:r>
        <w:t>出版社：黑龙江大学出版社,2017.06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黑龙江民间文学丛书  牡丹江卷 评论地址：https://www.jiaokey.com/book/detail/14368317.html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