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机械零部件  第7卷  化工设备标准手册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机械零部件  第7卷  化工设备标准手册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本书出售、求购地址：https://www.jiaokey.com/book/detail/14368286.html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关键词搜索：https://www.jiaokey.com/tag/机械零部件  第7卷  化工设备标准手册.html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