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合成抗原在传染病诊断中应用</w:t>
      </w:r>
    </w:p>
    <w:p>
      <w:r>
        <w:rPr>
          <w:rFonts w:ascii="宋体" w:hAnsi="宋体" w:eastAsia="宋体"/>
          <w:sz w:val="24"/>
        </w:rPr>
        <w:t>世界卫生组织编；田玲译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合成抗原在传染病诊断中应用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世界卫生组织编；田玲译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本书出售、求购地址：https://www.jiaokey.com/book/detail/14368282.html</w:t>
      </w:r>
    </w:p>
    <w:p>
      <w:r>
        <w:t>更多相关图书推荐：https://www.jiaokey.com</w:t>
      </w:r>
    </w:p>
    <w:p>
      <w:r>
        <w:t>世界卫生组织编；田玲译 其他作品：https://www.jiaokey.com/tag/世界卫生组织编；田玲译.html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关键词搜索：https://www.jiaokey.com/tag/合成抗原在传染病诊断中应用.html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