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濒海军事训练伤病防治知识问答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濒海军事训练伤病防治知识问答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本书出售、求购地址：https://www.jiaokey.com/book/detail/14368223.html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关键词搜索：https://www.jiaokey.com/tag/濒海军事训练伤病防治知识问答.html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