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书名：针灸经络经穴彩色立体挂图</w:t>
      </w:r>
    </w:p>
    <w:p>
      <w:r>
        <w:t>作者：程凯，王燕平主编</w:t>
      </w:r>
    </w:p>
    <w:p>
      <w:r>
        <w:t>出版社：北京：中国中医药出版社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针灸经络经穴彩色立体挂图 评论地址：https://www.jiaokey.com/book/detail/14368217.html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