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书名：实用针灸经外奇穴图谱</w:t>
      </w:r>
    </w:p>
    <w:p>
      <w:r>
        <w:t>作者：郭长青编著</w:t>
      </w:r>
    </w:p>
    <w:p>
      <w:r>
        <w:t>出版社：上海:上海科学技术出版社,2009.09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实用针灸经外奇穴图谱 评论地址：https://www.jiaokey.com/book/detail/14368216.html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