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汉方食疗  3  滋补养颜篇</w:t>
      </w:r>
    </w:p>
    <w:p>
      <w:r>
        <w:rPr>
          <w:rFonts w:ascii="宋体" w:hAnsi="宋体" w:eastAsia="宋体"/>
          <w:sz w:val="24"/>
        </w:rPr>
        <w:t>林德，梁国荣，李剑帆，叶键波等编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汉方食疗  3  滋补养颜篇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林德，梁国荣，李剑帆，叶键波等编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本书出售、求购地址：https://www.jiaokey.com/book/detail/14368211.html</w:t>
      </w:r>
    </w:p>
    <w:p>
      <w:r>
        <w:t>更多相关图书推荐：https://www.jiaokey.com</w:t>
      </w:r>
    </w:p>
    <w:p>
      <w:r>
        <w:t>林德，梁国荣，李剑帆，叶键波等编 其他作品：https://www.jiaokey.com/tag/林德，梁国荣，李剑帆，叶键波等编.html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关键词搜索：https://www.jiaokey.com/tag/汉方食疗  3  滋补养颜篇.html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