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书名：有一种事业叫人生</w:t>
      </w:r>
    </w:p>
    <w:p>
      <w:r>
        <w:t>作者：王冕主编；徐景列著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有一种事业叫人生 评论地址：https://www.jiaokey.com/book/detail/14368126.html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