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书名：有一种策略叫忍让</w:t>
      </w:r>
    </w:p>
    <w:p>
      <w:r>
        <w:t>作者：王冕主编；铁马著</w:t>
      </w:r>
    </w:p>
    <w:p>
      <w:r>
        <w:t>出版社：呼和浩特:内蒙古人民出版社,2009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有一种策略叫忍让 评论地址：https://www.jiaokey.com/book/detail/14368120.html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