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书名：有一种爱叫兄弟</w:t>
      </w:r>
    </w:p>
    <w:p>
      <w:r>
        <w:t>作者：王冕主编；吕晓斌编著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有一种爱叫兄弟 评论地址：https://www.jiaokey.com/book/detail/14368118.html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