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书名：有一种距离叫年龄</w:t>
      </w:r>
    </w:p>
    <w:p>
      <w:r>
        <w:t>作者：王冕主编；韩华仁著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有一种距离叫年龄 评论地址：https://www.jiaokey.com/book/detail/14368112.html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