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青年读者  放飞年轻的梦想</w:t>
      </w:r>
    </w:p>
    <w:p>
      <w:r>
        <w:rPr>
          <w:rFonts w:ascii="宋体" w:hAnsi="宋体" w:eastAsia="宋体"/>
          <w:sz w:val="24"/>
        </w:rPr>
        <w:t>施晗主编；王克楠著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青年读者  放飞年轻的梦想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施晗主编；王克楠著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本书出售、求购地址：https://www.jiaokey.com/book/detail/14368088.html</w:t>
      </w:r>
    </w:p>
    <w:p>
      <w:r>
        <w:t>更多相关图书推荐：https://www.jiaokey.com</w:t>
      </w:r>
    </w:p>
    <w:p>
      <w:r>
        <w:t>施晗主编；王克楠著 其他作品：https://www.jiaokey.com/tag/施晗主编；王克楠著.html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关键词搜索：https://www.jiaokey.com/tag/青年读者  放飞年轻的梦想.html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