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中国宫廷秘闻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中国宫廷秘闻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本书出售、求购地址：https://www.jiaokey.com/book/detail/14368077.html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关键词搜索：https://www.jiaokey.com/tag/中国宫廷秘闻.html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