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全国名校高中生优秀议论文大全</w:t>
      </w:r>
    </w:p>
    <w:p>
      <w:r>
        <w:rPr>
          <w:rFonts w:ascii="宋体" w:hAnsi="宋体" w:eastAsia="宋体"/>
          <w:sz w:val="24"/>
        </w:rPr>
        <w:t>鲍志伸，阎瑜主编；李志贤，石怡，阎瑜，关天磊，董晓成，王欣，张小枫编写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全国名校高中生优秀议论文大全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鲍志伸，阎瑜主编；李志贤，石怡，阎瑜，关天磊，董晓成，王欣，张小枫编写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本书出售、求购地址：https://www.jiaokey.com/book/detail/14368030.html</w:t>
      </w:r>
    </w:p>
    <w:p>
      <w:r>
        <w:t>更多相关图书推荐：https://www.jiaokey.com</w:t>
      </w:r>
    </w:p>
    <w:p>
      <w:r>
        <w:t>鲍志伸，阎瑜主编；李志贤，石怡，阎瑜，关天磊，董晓成，王欣，张小枫编写 其他作品：https://www.jiaokey.com/tag/鲍志伸，阎瑜主编；李志贤，石怡，阎瑜，关天磊，董晓成，王欣，张小枫编写.html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关键词搜索：https://www.jiaokey.com/tag/全国名校高中生优秀议论文大全.html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