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高中课程同步读想用  高二生物</w:t>
      </w:r>
    </w:p>
    <w:p>
      <w:r>
        <w:rPr>
          <w:rFonts w:ascii="宋体" w:hAnsi="宋体" w:eastAsia="宋体"/>
          <w:sz w:val="24"/>
        </w:rPr>
        <w:t>韩萍，周晓萍，袁国德主编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高中课程同步读想用  高二生物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韩萍，周晓萍，袁国德主编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本书出售、求购地址：https://www.jiaokey.com/book/detail/14368026.html</w:t>
      </w:r>
    </w:p>
    <w:p>
      <w:r>
        <w:t>更多相关图书推荐：https://www.jiaokey.com</w:t>
      </w:r>
    </w:p>
    <w:p>
      <w:r>
        <w:t>韩萍，周晓萍，袁国德主编 其他作品：https://www.jiaokey.com/tag/韩萍，周晓萍，袁国德主编.html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关键词搜索：https://www.jiaokey.com/tag/高中课程同步读想用  高二生物.html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