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</w:t>
      </w:r>
    </w:p>
    <w:p>
      <w:r>
        <w:t>作者：（元）李东垣原编；（清）王晋三重订</w:t>
      </w:r>
    </w:p>
    <w:p>
      <w:r>
        <w:t>出版社：上海:上海科学技术出版社,1958.10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珍珠囊补遗药性赋 评论地址：https://www.jiaokey.com/book/detail/14368018.html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