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国际协调会议（ICH）药品临床试验管理规范（GCP）指南</w:t>
      </w:r>
    </w:p>
    <w:p>
      <w:r>
        <w:rPr>
          <w:rFonts w:ascii="宋体" w:hAnsi="宋体" w:eastAsia="宋体"/>
          <w:sz w:val="24"/>
        </w:rPr>
        <w:t>赵戬主译；诸骏仁审校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国际协调会议（ICH）药品临床试验管理规范（GCP）指南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赵戬主译；诸骏仁审校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本书出售、求购地址：https://www.jiaokey.com/book/detail/14368017.html</w:t>
      </w:r>
    </w:p>
    <w:p>
      <w:r>
        <w:t>更多相关图书推荐：https://www.jiaokey.com</w:t>
      </w:r>
    </w:p>
    <w:p>
      <w:r>
        <w:t>赵戬主译；诸骏仁审校 其他作品：https://www.jiaokey.com/tag/赵戬主译；诸骏仁审校.html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关键词搜索：https://www.jiaokey.com/tag/国际协调会议（ICH）药品临床试验管理规范（GCP）指南.html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