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常见恶性肿瘤化疗手册</w:t>
      </w:r>
    </w:p>
    <w:p>
      <w:r>
        <w:rPr>
          <w:rFonts w:ascii="宋体" w:hAnsi="宋体" w:eastAsia="宋体"/>
          <w:sz w:val="24"/>
        </w:rPr>
        <w:t>李玉昆，唐立斌，戴百娜编著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常见恶性肿瘤化疗手册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李玉昆，唐立斌，戴百娜编著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本书出售、求购地址：https://www.jiaokey.com/book/detail/14367983.html</w:t>
      </w:r>
    </w:p>
    <w:p>
      <w:r>
        <w:t>更多相关图书推荐：https://www.jiaokey.com</w:t>
      </w:r>
    </w:p>
    <w:p>
      <w:r>
        <w:t>李玉昆，唐立斌，戴百娜编著 其他作品：https://www.jiaokey.com/tag/李玉昆，唐立斌，戴百娜编著.html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关键词搜索：https://www.jiaokey.com/tag/常见恶性肿瘤化疗手册.html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