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无阻才能畅通  便秘的家庭防治与康复</w:t>
      </w:r>
    </w:p>
    <w:p>
      <w:r>
        <w:rPr>
          <w:rFonts w:ascii="宋体" w:hAnsi="宋体" w:eastAsia="宋体"/>
          <w:sz w:val="24"/>
        </w:rPr>
        <w:t>于海，王艳编著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无阻才能畅通  便秘的家庭防治与康复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于海，王艳编著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本书出售、求购地址：https://www.jiaokey.com/book/detail/14367971.html</w:t>
      </w:r>
    </w:p>
    <w:p>
      <w:r>
        <w:t>更多相关图书推荐：https://www.jiaokey.com</w:t>
      </w:r>
    </w:p>
    <w:p>
      <w:r>
        <w:t>于海，王艳编著 其他作品：https://www.jiaokey.com/tag/于海，王艳编著.html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关键词搜索：https://www.jiaokey.com/tag/无阻才能畅通  便秘的家庭防治与康复.html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