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中国最大保皇派  陶铸浮沉录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中国最大保皇派  陶铸浮沉录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本书出售、求购地址：https://www.jiaokey.com/book/detail/14367928.html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关键词搜索：https://www.jiaokey.com/tag/中国最大保皇派  陶铸浮沉录.html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