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新英汉小词典</w:t>
      </w:r>
    </w:p>
    <w:p>
      <w:r>
        <w:rPr>
          <w:rFonts w:ascii="宋体" w:hAnsi="宋体" w:eastAsia="宋体"/>
          <w:sz w:val="24"/>
        </w:rPr>
        <w:t>姚大伟，赵崇文主编；李兆国，尚宁川，张曙微，刘敏，王磊副主编；徐基荣主审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姚大伟，赵崇文主编；李兆国，尚宁川，张曙微，刘敏，王磊副主编；徐基荣主审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本书出售、求购地址：https://www.jiaokey.com/book/detail/14367871.html</w:t>
      </w:r>
    </w:p>
    <w:p>
      <w:r>
        <w:t>更多相关图书推荐：https://www.jiaokey.com</w:t>
      </w:r>
    </w:p>
    <w:p>
      <w:r>
        <w:t>姚大伟，赵崇文主编；李兆国，尚宁川，张曙微，刘敏，王磊副主编；徐基荣主审 其他作品：https://www.jiaokey.com/tag/姚大伟，赵崇文主编；李兆国，尚宁川，张曙微，刘敏，王磊副主编；徐基荣主审.html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