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书名：恰当的时机选择正确的叫品</w:t>
      </w:r>
    </w:p>
    <w:p>
      <w:r>
        <w:t>作者：（加）尼尔·基梅尔曼著；黄丁炜译</w:t>
      </w:r>
    </w:p>
    <w:p>
      <w:r>
        <w:t>出版社：成都:成都时代出版社,2017.12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恰当的时机选择正确的叫品 评论地址：https://www.jiaokey.com/book/detail/14367799.html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