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书名：假如你吃了无花果</w:t>
      </w:r>
    </w:p>
    <w:p>
      <w:r>
        <w:t>作者：（美）克里斯·范·奥尔斯伯格著；范晓星译</w:t>
      </w:r>
    </w:p>
    <w:p>
      <w:r>
        <w:t>出版社：北京:新星出版社,2018.03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假如你吃了无花果 评论地址：https://www.jiaokey.com/book/detail/14367776.html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