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高校体育“课内外一体化”课程模式的重构与应用</w:t>
      </w:r>
    </w:p>
    <w:p>
      <w:r>
        <w:rPr>
          <w:rFonts w:ascii="宋体" w:hAnsi="宋体" w:eastAsia="宋体"/>
          <w:sz w:val="24"/>
        </w:rPr>
        <w:t>戴霞，谢戴西著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高校体育“课内外一体化”课程模式的重构与应用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戴霞，谢戴西著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本书出售、求购地址：https://www.jiaokey.com/book/detail/14367771.html</w:t>
      </w:r>
    </w:p>
    <w:p>
      <w:r>
        <w:t>更多相关图书推荐：https://www.jiaokey.com</w:t>
      </w:r>
    </w:p>
    <w:p>
      <w:r>
        <w:t>戴霞，谢戴西著 其他作品：https://www.jiaokey.com/tag/戴霞，谢戴西著.html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关键词搜索：https://www.jiaokey.com/tag/高校体育“课内外一体化”课程模式的重构与应用.html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