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西点军校残酷的10堂课  如何练就超级强大的内心</w:t>
      </w:r>
    </w:p>
    <w:p>
      <w:r>
        <w:rPr>
          <w:rFonts w:ascii="宋体" w:hAnsi="宋体" w:eastAsia="宋体"/>
          <w:sz w:val="24"/>
        </w:rPr>
        <w:t>戴维斯著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西点军校残酷的10堂课  如何练就超级强大的内心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本书出售、求购地址：https://www.jiaokey.com/book/detail/14367767.html</w:t>
      </w:r>
    </w:p>
    <w:p>
      <w:r>
        <w:t>更多相关图书推荐：https://www.jiaokey.com</w:t>
      </w:r>
    </w:p>
    <w:p>
      <w:r>
        <w:t>戴维斯著 其他作品：https://www.jiaokey.com/tag/戴维斯著.html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关键词搜索：https://www.jiaokey.com/tag/西点军校残酷的10堂课  如何练就超级强大的内心.html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