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书名：稻田老师的烘焙笔记  3  戚风&amp;amp;巧克力蛋糕</w:t>
      </w:r>
    </w:p>
    <w:p>
      <w:r>
        <w:t>作者：（日）稻田多佳子著；周小燕译</w:t>
      </w:r>
    </w:p>
    <w:p>
      <w:r>
        <w:t>出版社：海口:南海出版公司,2018.01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稻田老师的烘焙笔记  3  戚风&amp;amp;巧克力蛋糕 评论地址：https://www.jiaokey.com/book/detail/14367733.html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