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书名：北上广地区数字出版政策及实施效果比较研究</w:t>
      </w:r>
    </w:p>
    <w:p>
      <w:r>
        <w:t>作者：黄孝章，朱文聃著</w:t>
      </w:r>
    </w:p>
    <w:p>
      <w:r>
        <w:t>出版社：北京:知识产权出版社,2017.12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北上广地区数字出版政策及实施效果比较研究 评论地址：https://www.jiaokey.com/book/detail/14367725.html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