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一声犬吠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一声犬吠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本书出售、求购地址：https://www.jiaokey.com/book/detail/14367718.html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一声犬吠.html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