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回望·继承·凝聚·奋进  “我与近红外的故事”文集</w:t>
      </w:r>
    </w:p>
    <w:p>
      <w:r>
        <w:rPr>
          <w:rFonts w:ascii="宋体" w:hAnsi="宋体" w:eastAsia="宋体"/>
          <w:sz w:val="24"/>
        </w:rPr>
        <w:t>中国仪器仪表学会近红外光谱分会编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回望·继承·凝聚·奋进  “我与近红外的故事”文集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中国仪器仪表学会近红外光谱分会编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本书出售、求购地址：https://www.jiaokey.com/book/detail/14367710.html</w:t>
      </w:r>
    </w:p>
    <w:p>
      <w:r>
        <w:t>更多相关图书推荐：https://www.jiaokey.com</w:t>
      </w:r>
    </w:p>
    <w:p>
      <w:r>
        <w:t>中国仪器仪表学会近红外光谱分会编 其他作品：https://www.jiaokey.com/tag/中国仪器仪表学会近红外光谱分会编.html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关键词搜索：https://www.jiaokey.com/tag/回望·继承·凝聚·奋进  “我与近红外的故事”文集.html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