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3  人体奥秘·神秘宇宙·科学知识·交通博览·军事航天  全新升级版</w:t>
      </w:r>
    </w:p>
    <w:p>
      <w:r>
        <w:t>作者：刘敬余主编</w:t>
      </w:r>
    </w:p>
    <w:p>
      <w:r>
        <w:t>出版社：</w:t>
      </w:r>
    </w:p>
    <w:p>
      <w:r>
        <w:t>出版日期：2017.12</w:t>
      </w:r>
    </w:p>
    <w:p>
      <w:r>
        <w:t>总页数：228</w:t>
      </w:r>
    </w:p>
    <w:p>
      <w:r>
        <w:t>更多请访问教客网: www.jiaokey.com</w:t>
      </w:r>
    </w:p>
    <w:p>
      <w:r>
        <w:t>十万个为什么  3  人体奥秘·神秘宇宙·科学知识·交通博览·军事航天  全新升级版 评论地址：https://www.jiaokey.com/book/detail/14367701.html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