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世界大师散文坊  钓胜于鱼</w:t>
      </w:r>
    </w:p>
    <w:p>
      <w:r>
        <w:rPr>
          <w:rFonts w:ascii="宋体" w:hAnsi="宋体" w:eastAsia="宋体"/>
          <w:sz w:val="24"/>
        </w:rPr>
        <w:t>沃尔顿,张容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7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世界大师散文坊  钓胜于鱼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沃尔顿,张容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9787559400031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钓胜于鱼》是英国著名作家艾萨克?沃尔顿的对话体散文经典，“我愿沉思以消永日，求安静的生涯，以达美好的归宿”。作品借钓鱼者、放鹰者和狩猎者三人之口，谈到垂钓者的乐趣，各种鱼的知识，以及垂钓中体现出的做人与生活的境界——简单、忍耐、淡泊、知足。具有较强的哲理意味与可读性。</w:t>
      </w:r>
    </w:p>
    <w:p/>
    <w:p>
      <w:r>
        <w:t>本书出售、求购地址：https://www.jiaokey.com/book/detail/14367699.html</w:t>
      </w:r>
    </w:p>
    <w:p>
      <w:r>
        <w:t>更多欧洲文学图书推荐：https://www.jiaokey.com</w:t>
      </w:r>
    </w:p>
    <w:p>
      <w:r>
        <w:t>沃尔顿,张容 其他作品：https://www.jiaokey.com/tag/沃尔顿,张容.html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关键词搜索：https://www.jiaokey.com/tag/散文集－英国－现代.html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