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哲理故事  辨辨是非  中小学生课堂内外经典故事读本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哲理故事  辨辨是非  中小学生课堂内外经典故事读本  新课标课外阅读  经典作文素材  智慧成长读本  三-七年级 评论地址：https://www.jiaokey.com/book/detail/14367684.html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