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500中国旅行体验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500中国旅行体验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本书出售、求购地址：https://www.jiaokey.com/book/detail/14367659.html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关键词搜索：https://www.jiaokey.com/tag/500中国旅行体验.html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