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书名：有梦想，没有到不了的远方</w:t>
      </w:r>
    </w:p>
    <w:p>
      <w:r>
        <w:t>作者：《意林·小文学》编辑部编</w:t>
      </w:r>
    </w:p>
    <w:p>
      <w:r>
        <w:t>出版社：长春:北方妇女儿童出版社,2017.11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有梦想，没有到不了的远方 评论地址：https://www.jiaokey.com/book/detail/14367650.html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