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宝宝的火箭科学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宝宝的火箭科学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本书出售、求购地址：https://www.jiaokey.com/book/detail/14367614.html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关键词搜索：https://www.jiaokey.com/tag/宝宝的火箭科学.html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