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狗的秘密  汪星人完全指南</w:t>
      </w:r>
    </w:p>
    <w:p>
      <w:r>
        <w:rPr>
          <w:rFonts w:ascii="宋体" w:hAnsi="宋体" w:eastAsia="宋体"/>
          <w:sz w:val="24"/>
        </w:rPr>
        <w:t>（英）约翰·布莱德肖著；雷倩萍译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狗的秘密  汪星人完全指南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（英）约翰·布莱德肖著；雷倩萍译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本书出售、求购地址：https://www.jiaokey.com/book/detail/14367592.html</w:t>
      </w:r>
    </w:p>
    <w:p>
      <w:r>
        <w:t>更多相关图书推荐：https://www.jiaokey.com</w:t>
      </w:r>
    </w:p>
    <w:p>
      <w:r>
        <w:t>（英）约翰·布莱德肖著；雷倩萍译 其他作品：https://www.jiaokey.com/tag/（英）约翰·布莱德肖著；雷倩萍译.html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关键词搜索：https://www.jiaokey.com/tag/狗的秘密  汪星人完全指南.html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