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书名：别烦，培养淘气孩子有高招</w:t>
      </w:r>
    </w:p>
    <w:p>
      <w:r>
        <w:t>作者：高佰平著</w:t>
      </w:r>
    </w:p>
    <w:p>
      <w:r>
        <w:t>出版社：哈尔滨:哈尔滨出版社,2018.02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别烦，培养淘气孩子有高招 评论地址：https://www.jiaokey.com/book/detail/14367557.html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