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童眼认汽车  150辆功能车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童眼认汽车  150辆功能车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本书出售、求购地址：https://www.jiaokey.com/book/detail/14367552.html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关键词搜索：https://www.jiaokey.com/tag/童眼认汽车  150辆功能车.html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