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东方·剑桥世界历史文库  瑞士史</w:t>
      </w:r>
    </w:p>
    <w:p>
      <w:r>
        <w:rPr>
          <w:rFonts w:ascii="宋体" w:hAnsi="宋体" w:eastAsia="宋体"/>
          <w:sz w:val="24"/>
        </w:rPr>
        <w:t>克莱夫·H.彻奇，伦道夫·C.海德著；周玮，郑保国译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东方·剑桥世界历史文库  瑞士史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克莱夫·H.彻奇，伦道夫·C.海德著；周玮，郑保国译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本书出售、求购地址：https://www.jiaokey.com/book/detail/14367545.html</w:t>
      </w:r>
    </w:p>
    <w:p>
      <w:r>
        <w:t>更多相关图书推荐：https://www.jiaokey.com</w:t>
      </w:r>
    </w:p>
    <w:p>
      <w:r>
        <w:t>克莱夫·H.彻奇，伦道夫·C.海德著；周玮，郑保国译 其他作品：https://www.jiaokey.com/tag/克莱夫·H.彻奇，伦道夫·C.海德著；周玮，郑保国译.html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关键词搜索：https://www.jiaokey.com/tag/东方·剑桥世界历史文库  瑞士史.html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